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Page 57 Portuguese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Cousin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Cousin (girl)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57 Portuguese 3</dc:title>
  <dcterms:created xsi:type="dcterms:W3CDTF">2021-10-11T13:58:48Z</dcterms:created>
  <dcterms:modified xsi:type="dcterms:W3CDTF">2021-10-11T13:58:48Z</dcterms:modified>
</cp:coreProperties>
</file>