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Page 96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cut one's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blow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beauty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wedding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96 Vocabulary Crossword</dc:title>
  <dcterms:created xsi:type="dcterms:W3CDTF">2021-10-11T13:58:53Z</dcterms:created>
  <dcterms:modified xsi:type="dcterms:W3CDTF">2021-10-11T13:58:53Z</dcterms:modified>
</cp:coreProperties>
</file>