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Page One Level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cannot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 full chance but...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Training to become a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imaginary friend, also a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3.1415... (Dont know this number, please! It's as easy as pie!)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About a dairy farmer boy and the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this book Gabriel has horses :)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football team with one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characters in this book have a "goombla"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book takes place after WWIII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One Level II</dc:title>
  <dcterms:created xsi:type="dcterms:W3CDTF">2021-10-11T13:58:36Z</dcterms:created>
  <dcterms:modified xsi:type="dcterms:W3CDTF">2021-10-11T13:58:36Z</dcterms:modified>
</cp:coreProperties>
</file>