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Pages 1-60 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Alaska sells to everyone, then uses so she can "die sooner"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said the last words of "I go to seek a Great Perhaps"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in which Culver Creek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Japanese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Colonel's alcoholic drink consisting of milk and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Miles is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Weekday Warrior that got back at the Colonel by messing with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Miles'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 Miles is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Nickname for the dean of students at Culver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Miles' nickname given to him by the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Miles' roommate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Colonel's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rich kids at Culver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Alaska's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Miles' reason for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who  said good-bye to Miles before 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Dean of students'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Miles lived before he went to Culver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sport that Culver Creek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Kevin and his group took Miles to get back at the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who teaches Miles' favorite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Pages 1-60 Looking for Alaska</dc:title>
  <dcterms:created xsi:type="dcterms:W3CDTF">2021-10-11T13:58:19Z</dcterms:created>
  <dcterms:modified xsi:type="dcterms:W3CDTF">2021-10-11T13:58:19Z</dcterms:modified>
</cp:coreProperties>
</file>