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Pagsusulit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Nol juan    </w:t>
      </w:r>
      <w:r>
        <w:t xml:space="preserve">   Pedro    </w:t>
      </w:r>
      <w:r>
        <w:t xml:space="preserve">   Lucas    </w:t>
      </w:r>
      <w:r>
        <w:t xml:space="preserve">   Don Filipo    </w:t>
      </w:r>
      <w:r>
        <w:t xml:space="preserve">   Salome    </w:t>
      </w:r>
      <w:r>
        <w:t xml:space="preserve">   Kapitan Heneral    </w:t>
      </w:r>
      <w:r>
        <w:t xml:space="preserve">   Tenyente Guevarra    </w:t>
      </w:r>
      <w:r>
        <w:t xml:space="preserve">   Pia Alba    </w:t>
      </w:r>
      <w:r>
        <w:t xml:space="preserve">   Tiya Isabel    </w:t>
      </w:r>
      <w:r>
        <w:t xml:space="preserve">   Alfonso Linares    </w:t>
      </w:r>
      <w:r>
        <w:t xml:space="preserve">   Don Tiburcio    </w:t>
      </w:r>
      <w:r>
        <w:t xml:space="preserve">   Donya Victorina    </w:t>
      </w:r>
      <w:r>
        <w:t xml:space="preserve">   Donya Consolacion    </w:t>
      </w:r>
      <w:r>
        <w:t xml:space="preserve">   Alperes    </w:t>
      </w:r>
      <w:r>
        <w:t xml:space="preserve">   Crispin    </w:t>
      </w:r>
      <w:r>
        <w:t xml:space="preserve">   Basilio    </w:t>
      </w:r>
      <w:r>
        <w:t xml:space="preserve">   Padre sibyla    </w:t>
      </w:r>
      <w:r>
        <w:t xml:space="preserve">   Padre Salvi    </w:t>
      </w:r>
      <w:r>
        <w:t xml:space="preserve">   Sisa    </w:t>
      </w:r>
      <w:r>
        <w:t xml:space="preserve">   Rafael Ibarra    </w:t>
      </w:r>
      <w:r>
        <w:t xml:space="preserve">   Kapitan Tiyago    </w:t>
      </w:r>
      <w:r>
        <w:t xml:space="preserve">   Padre Damaso    </w:t>
      </w:r>
      <w:r>
        <w:t xml:space="preserve">   Pilosopong Tasyo    </w:t>
      </w:r>
      <w:r>
        <w:t xml:space="preserve">   Elias    </w:t>
      </w:r>
      <w:r>
        <w:t xml:space="preserve">   Maria Clara    </w:t>
      </w:r>
      <w:r>
        <w:t xml:space="preserve">   Crisostomo Ibarra    </w:t>
      </w:r>
      <w:r>
        <w:t xml:space="preserve">   Francisco mercado    </w:t>
      </w:r>
      <w:r>
        <w:t xml:space="preserve">   Teodora alonso    </w:t>
      </w:r>
      <w:r>
        <w:t xml:space="preserve">   Soledad    </w:t>
      </w:r>
      <w:r>
        <w:t xml:space="preserve">   Trinidad    </w:t>
      </w:r>
      <w:r>
        <w:t xml:space="preserve">   Josefa    </w:t>
      </w:r>
      <w:r>
        <w:t xml:space="preserve">   Conception    </w:t>
      </w:r>
      <w:r>
        <w:t xml:space="preserve">   Maria    </w:t>
      </w:r>
      <w:r>
        <w:t xml:space="preserve">   Lucia    </w:t>
      </w:r>
      <w:r>
        <w:t xml:space="preserve">   Olimpia    </w:t>
      </w:r>
      <w:r>
        <w:t xml:space="preserve">   Narcisa    </w:t>
      </w:r>
      <w:r>
        <w:t xml:space="preserve">   Paciano    </w:t>
      </w:r>
      <w:r>
        <w:t xml:space="preserve">   Saturnina    </w:t>
      </w:r>
      <w:r>
        <w:t xml:space="preserve">   Jose rizal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Pagsusulit 1</dc:title>
  <dcterms:created xsi:type="dcterms:W3CDTF">2021-10-11T13:59:02Z</dcterms:created>
  <dcterms:modified xsi:type="dcterms:W3CDTF">2021-10-11T13:59:02Z</dcterms:modified>
</cp:coreProperties>
</file>