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Paiger's 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Sparkles    </w:t>
      </w:r>
      <w:r>
        <w:t xml:space="preserve">   Camper    </w:t>
      </w:r>
      <w:r>
        <w:t xml:space="preserve">   Custer    </w:t>
      </w:r>
      <w:r>
        <w:t xml:space="preserve">   Baly    </w:t>
      </w:r>
      <w:r>
        <w:t xml:space="preserve">   Riley    </w:t>
      </w:r>
      <w:r>
        <w:t xml:space="preserve">   Barbara    </w:t>
      </w:r>
      <w:r>
        <w:t xml:space="preserve">   Alice    </w:t>
      </w:r>
      <w:r>
        <w:t xml:space="preserve">   Carlie    </w:t>
      </w:r>
      <w:r>
        <w:t xml:space="preserve">   Perkins    </w:t>
      </w:r>
      <w:r>
        <w:t xml:space="preserve">   Paige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Paiger's word finder</dc:title>
  <dcterms:created xsi:type="dcterms:W3CDTF">2021-10-11T13:59:19Z</dcterms:created>
  <dcterms:modified xsi:type="dcterms:W3CDTF">2021-10-11T13:59:19Z</dcterms:modified>
</cp:coreProperties>
</file>