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Paige's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award or an expression of praise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Shocked and upset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talkative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known to most people; difficult to understand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desire to cause harm to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Showing a readiness or desire to fight or argue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damage (plants with a disease; to damage) (a thing or place)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foolish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Relaxed and calm in a way that shows that you don't care or are not worried about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Paige's Crossword Puzzle</dc:title>
  <dcterms:created xsi:type="dcterms:W3CDTF">2021-10-11T13:58:12Z</dcterms:created>
  <dcterms:modified xsi:type="dcterms:W3CDTF">2021-10-11T13:58:12Z</dcterms:modified>
</cp:coreProperties>
</file>