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sweating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pain that last for at least 6 months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dose of medication beyond whcih there is no additional analgesic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non oipiod analgesic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sleep shorter than 7-8 hours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pain not associated with any known cause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temporary, sudden and localized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sleep study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difficulty falling asleep or maintaining 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pain associated with psychologic factors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mental or physical exhaustion that exist for longer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phase in which vivid dreams occur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psychologic effect of chronic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pain that appears or arises in a different area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pain felt in amputated limb or body 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neurologic disorder resulting in irresistible urge to move legs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opioid analgesic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form of integrative therapy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observational pain scale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Pain</dc:title>
  <dcterms:created xsi:type="dcterms:W3CDTF">2021-10-11T13:59:04Z</dcterms:created>
  <dcterms:modified xsi:type="dcterms:W3CDTF">2021-10-11T13:59:04Z</dcterms:modified>
</cp:coreProperties>
</file>