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potential side effect of local anaesthetic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full should an entonox cylinder be before you carry out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added to an epidural infusion for children who have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sensitivity to pain or enhanced sensitivity of pain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line analgesia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should hourly observations be continued after stopping a PCA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colour are epidural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mls of fluid must run alongside a PCA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arising from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caused by damage to or dyfunction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from stimuli which are not normally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drug metabolises into morphine and is no longer given to children under 12 or children with sleep apnoea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Reversal drug for IV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 the drip stand should the PCA pump be positioned in relation to the Baxter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Entonox is eliminated by the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50:50 nitrous oxide and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</dc:title>
  <dcterms:created xsi:type="dcterms:W3CDTF">2021-10-11T13:59:33Z</dcterms:created>
  <dcterms:modified xsi:type="dcterms:W3CDTF">2021-10-11T13:59:33Z</dcterms:modified>
</cp:coreProperties>
</file>