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Unfamiliar    </w:t>
      </w:r>
      <w:r>
        <w:t xml:space="preserve">   Uncomfortable    </w:t>
      </w:r>
      <w:r>
        <w:t xml:space="preserve">   Unbearable    </w:t>
      </w:r>
      <w:r>
        <w:t xml:space="preserve">   Torturous    </w:t>
      </w:r>
      <w:r>
        <w:t xml:space="preserve">   Tingling    </w:t>
      </w:r>
      <w:r>
        <w:t xml:space="preserve">   Throbbing    </w:t>
      </w:r>
      <w:r>
        <w:t xml:space="preserve">   Terrifying    </w:t>
      </w:r>
      <w:r>
        <w:t xml:space="preserve">   Tender    </w:t>
      </w:r>
      <w:r>
        <w:t xml:space="preserve">   Tearing    </w:t>
      </w:r>
      <w:r>
        <w:t xml:space="preserve">   Swollen    </w:t>
      </w:r>
      <w:r>
        <w:t xml:space="preserve">   Suffocating    </w:t>
      </w:r>
      <w:r>
        <w:t xml:space="preserve">   Sudden    </w:t>
      </w:r>
      <w:r>
        <w:t xml:space="preserve">   Stiff    </w:t>
      </w:r>
      <w:r>
        <w:t xml:space="preserve">   Squeezing    </w:t>
      </w:r>
      <w:r>
        <w:t xml:space="preserve">   Splitting    </w:t>
      </w:r>
      <w:r>
        <w:t xml:space="preserve">   Spasm    </w:t>
      </w:r>
      <w:r>
        <w:t xml:space="preserve">   Sore    </w:t>
      </w:r>
      <w:r>
        <w:t xml:space="preserve">   Shooting    </w:t>
      </w:r>
      <w:r>
        <w:t xml:space="preserve">   Severe    </w:t>
      </w:r>
      <w:r>
        <w:t xml:space="preserve">   Raw    </w:t>
      </w:r>
      <w:r>
        <w:t xml:space="preserve">   Raging    </w:t>
      </w:r>
      <w:r>
        <w:t xml:space="preserve">   Radiating    </w:t>
      </w:r>
      <w:r>
        <w:t xml:space="preserve">   Pounding    </w:t>
      </w:r>
      <w:r>
        <w:t xml:space="preserve">   Pinching    </w:t>
      </w:r>
      <w:r>
        <w:t xml:space="preserve">   Piercing    </w:t>
      </w:r>
      <w:r>
        <w:t xml:space="preserve">   Numbing    </w:t>
      </w:r>
      <w:r>
        <w:t xml:space="preserve">   Knot-Like    </w:t>
      </w:r>
      <w:r>
        <w:t xml:space="preserve">   Jumping    </w:t>
      </w:r>
      <w:r>
        <w:t xml:space="preserve">   Irritated    </w:t>
      </w:r>
      <w:r>
        <w:t xml:space="preserve">   Intense    </w:t>
      </w:r>
      <w:r>
        <w:t xml:space="preserve">   Inflamed    </w:t>
      </w:r>
      <w:r>
        <w:t xml:space="preserve">   Heavy    </w:t>
      </w:r>
      <w:r>
        <w:t xml:space="preserve">   Grueling    </w:t>
      </w:r>
      <w:r>
        <w:t xml:space="preserve">   Gnawing    </w:t>
      </w:r>
      <w:r>
        <w:t xml:space="preserve">   Flickering    </w:t>
      </w:r>
      <w:r>
        <w:t xml:space="preserve">   Fierce    </w:t>
      </w:r>
      <w:r>
        <w:t xml:space="preserve">   Exhausting    </w:t>
      </w:r>
      <w:r>
        <w:t xml:space="preserve">   Excruciating    </w:t>
      </w:r>
      <w:r>
        <w:t xml:space="preserve">   Elevated    </w:t>
      </w:r>
      <w:r>
        <w:t xml:space="preserve">   Dull    </w:t>
      </w:r>
      <w:r>
        <w:t xml:space="preserve">   Crushing    </w:t>
      </w:r>
      <w:r>
        <w:t xml:space="preserve">   Crawling    </w:t>
      </w:r>
      <w:r>
        <w:t xml:space="preserve">   Chronic    </w:t>
      </w:r>
      <w:r>
        <w:t xml:space="preserve">   Chapped    </w:t>
      </w:r>
      <w:r>
        <w:t xml:space="preserve">   Caustic    </w:t>
      </w:r>
      <w:r>
        <w:t xml:space="preserve">   Achy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</dc:title>
  <dcterms:created xsi:type="dcterms:W3CDTF">2021-10-11T13:59:39Z</dcterms:created>
  <dcterms:modified xsi:type="dcterms:W3CDTF">2021-10-11T13:59:39Z</dcterms:modified>
</cp:coreProperties>
</file>