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route for signal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cell body of a neuron is referred to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Chronic pain can be described as ...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processing level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cerebrum is also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 potentials occur where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stopping of pain through analgesia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for sensory 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 ... refers to how sensitive a person is to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CNS is made up of the brain and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axon is the ... of the nephron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Neurons consist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Patient ... comes 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</dc:title>
  <dcterms:created xsi:type="dcterms:W3CDTF">2021-10-11T13:59:47Z</dcterms:created>
  <dcterms:modified xsi:type="dcterms:W3CDTF">2021-10-11T13:59:47Z</dcterms:modified>
</cp:coreProperties>
</file>