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Pain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pain that is described as shooting, stabbing, burning and/or tingling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sign of pain that might be exhibited by a cognitively impaired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organization that developed a practical pain ladder diagram in 1986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 that is caused by injury to skin, muscles, bone, joint, and connective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Pain that persists after the injury has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 that is experienced at a site distant from the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Length of time pain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pain intervention that does use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pain assessment that is completed when there is a change in pain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pain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 that is caused by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the pain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pain that typically lasts less than 3 to 6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Assessment</dc:title>
  <dcterms:created xsi:type="dcterms:W3CDTF">2021-10-11T13:58:21Z</dcterms:created>
  <dcterms:modified xsi:type="dcterms:W3CDTF">2021-10-11T13:58:21Z</dcterms:modified>
</cp:coreProperties>
</file>