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reduction interventions that can be delegated to non-licensed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can contribute to a person who is experiencing pain not to show any outward signs.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screening for the presence of pain or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information regarding patient's pain management is communicated to the multi-disciplinary team.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level of comfort the patient prefers.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inflammation, swelling and nerve activity thus relieving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therapy that works to relieve pain in patients who are anxious about their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 for gradually increasing doses of medication to maintain an equal analgesic effect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asking a patient if they have pain, ask them if they have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accompanies pain and is characterized by excessive worrying, restlessness, disturbed sleep and irritability.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tool used for the assessment of pain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unpleasant sensory and emotional experience associated with actual or potenital tissue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Communication</dc:title>
  <dcterms:created xsi:type="dcterms:W3CDTF">2021-10-11T13:58:49Z</dcterms:created>
  <dcterms:modified xsi:type="dcterms:W3CDTF">2021-10-11T13:58:49Z</dcterms:modified>
</cp:coreProperties>
</file>