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Pain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state of pain that leads to wasting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originating from the musculoskeletal system is _____________pain.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step in the pain pathway (transformation of noxious mechanical, thermal, or chemical stimuli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step in the pain pathway ( impulses are transmitted to the brain)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often referred to as the fourth vital sign?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up pain is also referred to 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Detection by the nervous system of the potential for or the actual occurrence of tissue injury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Pain management that targets two or more receptors is called ______________therapy.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type of pain due to malfunction of or damage to the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kind of pain lasts weeks or months.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Providing analgesia before tissue injury is called___________ analgesia.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Pain Crossword</dc:title>
  <dcterms:created xsi:type="dcterms:W3CDTF">2021-10-11T13:58:14Z</dcterms:created>
  <dcterms:modified xsi:type="dcterms:W3CDTF">2021-10-11T13:58:14Z</dcterms:modified>
</cp:coreProperties>
</file>