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Interventions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item to assess every 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____________is a non-pharmacological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 with lowest dose (1st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 medications are to be given only __ ________ according to pain score and appropriate time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be given only as ordered according to pain score and appropriate time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great non-pharmacological Intervention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both severe pain medication and moderate pain medication overlapping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measures you assess within 60 minutes of medication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assessment tool to only be used while patient is on ventilator or non-verbal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measures you assess every 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pain medication to give for a score of 7-10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Interventions</dc:title>
  <dcterms:created xsi:type="dcterms:W3CDTF">2021-10-11T13:59:40Z</dcterms:created>
  <dcterms:modified xsi:type="dcterms:W3CDTF">2021-10-11T13:59:40Z</dcterms:modified>
</cp:coreProperties>
</file>