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 without visible signs of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response to 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a pain intensity scale to assess _______ of 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Attempt this type of intervention first.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makes your pain better or worse?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Emotional response to 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use ______ responses to pain alone to determine pain therapy.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Behavioral response to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Assess the patient using a pain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Must be documented 1-2 hours after administering pain medication.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Management</dc:title>
  <dcterms:created xsi:type="dcterms:W3CDTF">2021-10-11T13:59:00Z</dcterms:created>
  <dcterms:modified xsi:type="dcterms:W3CDTF">2021-10-11T13:59:00Z</dcterms:modified>
</cp:coreProperties>
</file>