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Pain Management, Non-Pharmacological Pain Management, and Opioid Epidemic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can occur from long term opioid use, and requires the patient to take higher doses of opioids, and take them more often?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non-pharmacological technique involves the use of hands to promote an energy exchange, and ensure well-being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should patient's not drink while taking opioids?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medication is given to reverse an opioid overdose?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are opioids broken down in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site helps to locate treatment facilities for opioid abuse?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route is a PCA administered through?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side effect of opioids can cause a RR of less than 10 a minute?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are opioids excreted in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goal of pain management is to provide comfort, and aid with___?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Pain Management, Non-Pharmacological Pain Management, and Opioid Epidemic</dc:title>
  <dcterms:created xsi:type="dcterms:W3CDTF">2021-10-11T13:59:55Z</dcterms:created>
  <dcterms:modified xsi:type="dcterms:W3CDTF">2021-10-11T13:59:55Z</dcterms:modified>
</cp:coreProperties>
</file>