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Pain Management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Pain Management Method that helps improve quality of performance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Taking pills to improve pain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hot to help with pain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Pain Management Technique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Helps relive pain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Unable to move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Curve of the spine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Feeling sick and like you want to vomit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cold to help with pain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Asking frequent breaks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Pain Management </dc:title>
  <dcterms:created xsi:type="dcterms:W3CDTF">2021-10-11T13:58:42Z</dcterms:created>
  <dcterms:modified xsi:type="dcterms:W3CDTF">2021-10-11T13:58:42Z</dcterms:modified>
</cp:coreProperties>
</file>