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Discomfort from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Overdoses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Fifth vital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Trance 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Intentional daydreaming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span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a person endures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it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tThin needles inserted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magnitude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Sensory nerve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Discomfort from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inactive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</dc:title>
  <dcterms:created xsi:type="dcterms:W3CDTF">2021-10-11T13:58:53Z</dcterms:created>
  <dcterms:modified xsi:type="dcterms:W3CDTF">2021-10-11T13:58:53Z</dcterms:modified>
</cp:coreProperties>
</file>