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Pain Scales/Safety Checks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 scale used with adolscents.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FLACC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Assess Pain and VS every ________ hours.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IV access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 scale used with children infants and younger children.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 scale used with elementary school age children.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Assess safety at the beginning of every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Numeric Rating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the child from falling out of the bed with these 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name/allergy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peice of safety equipment is used to clear an airway.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side rails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is a piece of safety equipment for low saturations.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emergency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equipment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sheet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oxygen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 bands should be on the patient.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check includes Touch, Look and Compare.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shift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Scales/Safety Checks</dc:title>
  <dcterms:created xsi:type="dcterms:W3CDTF">2021-10-11T13:59:25Z</dcterms:created>
  <dcterms:modified xsi:type="dcterms:W3CDTF">2021-10-11T13:59:25Z</dcterms:modified>
</cp:coreProperties>
</file>