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 Scrabble</w:t>
      </w:r>
    </w:p>
    <w:p>
      <w:pPr>
        <w:pStyle w:val="Questions"/>
      </w:pPr>
      <w:r>
        <w:t xml:space="preserve">1. CRNCOHI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CEATU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CCEIITVEPON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RUCIAEHPONT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 ATMARYFMNOLI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EDTREN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SOONGIHT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IGNGNAG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RUGIBNN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ICYAHLSP AHPYERT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TIAIDOMEN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SEXCIERE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EAITRXNOAL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Chronic    </w:t>
      </w:r>
      <w:r>
        <w:t xml:space="preserve">   Acute    </w:t>
      </w:r>
      <w:r>
        <w:t xml:space="preserve">   Nociceptive    </w:t>
      </w:r>
      <w:r>
        <w:t xml:space="preserve">   Neuropathic    </w:t>
      </w:r>
      <w:r>
        <w:t xml:space="preserve">    Inflammatory    </w:t>
      </w:r>
      <w:r>
        <w:t xml:space="preserve">   tender    </w:t>
      </w:r>
      <w:r>
        <w:t xml:space="preserve">   shooting    </w:t>
      </w:r>
      <w:r>
        <w:t xml:space="preserve">   nagging    </w:t>
      </w:r>
      <w:r>
        <w:t xml:space="preserve">   burning    </w:t>
      </w:r>
      <w:r>
        <w:t xml:space="preserve">   physical therapy    </w:t>
      </w:r>
      <w:r>
        <w:t xml:space="preserve">   mediation    </w:t>
      </w:r>
      <w:r>
        <w:t xml:space="preserve">   exercise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Scrabble</dc:title>
  <dcterms:created xsi:type="dcterms:W3CDTF">2021-10-11T13:58:45Z</dcterms:created>
  <dcterms:modified xsi:type="dcterms:W3CDTF">2021-10-11T13:58:45Z</dcterms:modified>
</cp:coreProperties>
</file>