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Pain &amp; Surgery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Protrusion of an internal organ through a wound or surgical incision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Term used to describe the time during surgery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Anesthesia that causes loss of sensation to a body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Pain scale used for nonverbal clients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Type of surgery that removes a body part or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Classification of surgery that must be done immediately to save a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Device that can help prevent atelectasis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Medication that is not to exceed 4g/day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Example of an anticoagulant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Anesthesia that causes loss of sensation &amp; consciousness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Normal range of this vital sign is 12-20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Separation of a surgical incision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this electrolyte gets out of range it can cause harmful arrhythmias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Type of surgery that does not produce a cure but reduces symptoms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Medication used to reverse the effects of opioids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Pain &amp; Surgery Crossword Puzzle</dc:title>
  <dcterms:created xsi:type="dcterms:W3CDTF">2021-10-11T13:59:35Z</dcterms:created>
  <dcterms:modified xsi:type="dcterms:W3CDTF">2021-10-11T13:59:35Z</dcterms:modified>
</cp:coreProperties>
</file>