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Pains and Aches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respiratory disorder characterized by sneezing, sore throat, coughing,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illness characterized by frequent coughing.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 in or about a tooth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abnormally high body temperature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 in the stomach or abdomen.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Scratchiness in the throat, painful and sensitive condition.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 or discomfort in the region of the back or spine.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 in the ear.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minor illness that blocks your nose and makes you cough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Severe abdominal pain caused by spasm.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Pains and Aches </dc:title>
  <dcterms:created xsi:type="dcterms:W3CDTF">2021-10-11T13:59:38Z</dcterms:created>
  <dcterms:modified xsi:type="dcterms:W3CDTF">2021-10-11T13:59:38Z</dcterms:modified>
</cp:coreProperties>
</file>