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Pains and Remedies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cough mixture    </w:t>
      </w:r>
      <w:r>
        <w:t xml:space="preserve">   lozenges    </w:t>
      </w:r>
      <w:r>
        <w:t xml:space="preserve">   toothache    </w:t>
      </w:r>
      <w:r>
        <w:t xml:space="preserve">   painkiller    </w:t>
      </w:r>
      <w:r>
        <w:t xml:space="preserve">   chemist    </w:t>
      </w:r>
      <w:r>
        <w:t xml:space="preserve">   flu    </w:t>
      </w:r>
      <w:r>
        <w:t xml:space="preserve">   swollen knee    </w:t>
      </w:r>
      <w:r>
        <w:t xml:space="preserve">   cough    </w:t>
      </w:r>
      <w:r>
        <w:t xml:space="preserve">   temperature    </w:t>
      </w:r>
      <w:r>
        <w:t xml:space="preserve">   sneezing    </w:t>
      </w:r>
      <w:r>
        <w:t xml:space="preserve">   sore    </w:t>
      </w:r>
      <w:r>
        <w:t xml:space="preserve">   throat    </w:t>
      </w:r>
      <w:r>
        <w:t xml:space="preserve">   headache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Pains and Remedies</dc:title>
  <dcterms:created xsi:type="dcterms:W3CDTF">2021-10-11T13:59:02Z</dcterms:created>
  <dcterms:modified xsi:type="dcterms:W3CDTF">2021-10-11T13:59:02Z</dcterms:modified>
</cp:coreProperties>
</file>