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 And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seem roller    </w:t>
      </w:r>
      <w:r>
        <w:t xml:space="preserve">   filler    </w:t>
      </w:r>
      <w:r>
        <w:t xml:space="preserve">   gloss    </w:t>
      </w:r>
      <w:r>
        <w:t xml:space="preserve">   undercoat    </w:t>
      </w:r>
      <w:r>
        <w:t xml:space="preserve">   primer    </w:t>
      </w:r>
      <w:r>
        <w:t xml:space="preserve">   walls    </w:t>
      </w:r>
      <w:r>
        <w:t xml:space="preserve">   wallpaper paste    </w:t>
      </w:r>
      <w:r>
        <w:t xml:space="preserve">   wallpaper    </w:t>
      </w:r>
      <w:r>
        <w:t xml:space="preserve">   paint scuttle    </w:t>
      </w:r>
      <w:r>
        <w:t xml:space="preserve">   paste table    </w:t>
      </w:r>
      <w:r>
        <w:t xml:space="preserve">   emultion brush    </w:t>
      </w:r>
      <w:r>
        <w:t xml:space="preserve">   paint roller    </w:t>
      </w:r>
      <w:r>
        <w:t xml:space="preserve">   hop up    </w:t>
      </w:r>
      <w:r>
        <w:t xml:space="preserve">   decorating    </w:t>
      </w:r>
      <w:r>
        <w:t xml:space="preserve">   paint brush    </w:t>
      </w:r>
      <w:r>
        <w:t xml:space="preserve">   paint    </w:t>
      </w:r>
      <w:r>
        <w:t xml:space="preserve">   kettle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 And Decorating</dc:title>
  <dcterms:created xsi:type="dcterms:W3CDTF">2021-10-11T13:59:14Z</dcterms:created>
  <dcterms:modified xsi:type="dcterms:W3CDTF">2021-10-11T13:59:14Z</dcterms:modified>
</cp:coreProperties>
</file>