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Paint a Thousand Trees with Ribbons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main character's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Phillis love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Phillis's aunt's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penned the first book of poetry?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happened to Phillis?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Phillis?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author's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Phillis'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was the name of the family that bought Phillis?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the story take place?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Paint a Thousand Trees with Ribbons</dc:title>
  <dcterms:created xsi:type="dcterms:W3CDTF">2021-10-11T13:58:20Z</dcterms:created>
  <dcterms:modified xsi:type="dcterms:W3CDTF">2021-10-11T13:58:20Z</dcterms:modified>
</cp:coreProperties>
</file>