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Painted Faces and Long Hair (Chp.4 Lord of the Flies)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sand castles    </w:t>
      </w:r>
      <w:r>
        <w:t xml:space="preserve">   biguns    </w:t>
      </w:r>
      <w:r>
        <w:t xml:space="preserve">   Maurice    </w:t>
      </w:r>
      <w:r>
        <w:t xml:space="preserve">   robert    </w:t>
      </w:r>
      <w:r>
        <w:t xml:space="preserve">   island    </w:t>
      </w:r>
      <w:r>
        <w:t xml:space="preserve">   mirage    </w:t>
      </w:r>
      <w:r>
        <w:t xml:space="preserve">   hunting    </w:t>
      </w:r>
      <w:r>
        <w:t xml:space="preserve">   littluns    </w:t>
      </w:r>
      <w:r>
        <w:t xml:space="preserve">   Jack    </w:t>
      </w:r>
      <w:r>
        <w:t xml:space="preserve">   Shelter    </w:t>
      </w:r>
      <w:r>
        <w:t xml:space="preserve">   Simon    </w:t>
      </w:r>
      <w:r>
        <w:t xml:space="preserve">   Piggy    </w:t>
      </w:r>
      <w:r>
        <w:t xml:space="preserve">   Ralph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Painted Faces and Long Hair (Chp.4 Lord of the Flies)</dc:title>
  <dcterms:created xsi:type="dcterms:W3CDTF">2021-10-11T13:58:10Z</dcterms:created>
  <dcterms:modified xsi:type="dcterms:W3CDTF">2021-10-11T13:58:10Z</dcterms:modified>
</cp:coreProperties>
</file>