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Painter's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Scrapes away loose paint, or to apply filler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Cleans paint brushes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you reach elevated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Removes mildew and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Removes corrosion from metal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Removes loose or peeling paint from wood, plaster, and other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Protects carpets and walls when painting baseboards and other 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Loads rollers with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Protects furniture &amp; floors from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Applies caulk to cracks in walls &amp; gaps, and the junction of different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Fills in and smooth patching compounds in plaster and wallboard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Removes efflorescence and loose material from masonry, or to remove loose, flaking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Cleans large exterior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nail holes and small imperfections in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sandpaper and help you sand surfaces to an even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Removes paint in small or tight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Mixes paint and carry it to the worksite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Clears loose material from masonry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Replace cracked, broken, or missing panes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Protects window panes and trim from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Smooths painted surfaces, or to roughen glossy surfaces so paint will adhere better</w:t>
            </w:r>
          </w:p>
        </w:tc>
      </w:tr>
    </w:tbl>
    <w:p>
      <w:pPr>
        <w:pStyle w:val="WordBankLarge"/>
      </w:pPr>
      <w:r>
        <w:t xml:space="preserve">   ladder    </w:t>
      </w:r>
      <w:r>
        <w:t xml:space="preserve">   Paint Scaper    </w:t>
      </w:r>
      <w:r>
        <w:t xml:space="preserve">   triangular-load scraper    </w:t>
      </w:r>
      <w:r>
        <w:t xml:space="preserve">   steel wool     </w:t>
      </w:r>
      <w:r>
        <w:t xml:space="preserve">   bristle brush     </w:t>
      </w:r>
      <w:r>
        <w:t xml:space="preserve">   wire brush     </w:t>
      </w:r>
      <w:r>
        <w:t xml:space="preserve">   putty knife     </w:t>
      </w:r>
      <w:r>
        <w:t xml:space="preserve">   broad putty knife    </w:t>
      </w:r>
      <w:r>
        <w:t xml:space="preserve">   glazing compound    </w:t>
      </w:r>
      <w:r>
        <w:t xml:space="preserve">   spackling paste     </w:t>
      </w:r>
      <w:r>
        <w:t xml:space="preserve">   long-handled brush     </w:t>
      </w:r>
      <w:r>
        <w:t xml:space="preserve">   scrub brush     </w:t>
      </w:r>
      <w:r>
        <w:t xml:space="preserve">   Sandpaper    </w:t>
      </w:r>
      <w:r>
        <w:t xml:space="preserve">   sanding block     </w:t>
      </w:r>
      <w:r>
        <w:t xml:space="preserve">   caulking gun     </w:t>
      </w:r>
      <w:r>
        <w:t xml:space="preserve">   masking tape     </w:t>
      </w:r>
      <w:r>
        <w:t xml:space="preserve">   paint guide     </w:t>
      </w:r>
      <w:r>
        <w:t xml:space="preserve">   roller tray     </w:t>
      </w:r>
      <w:r>
        <w:t xml:space="preserve">   brush comb     </w:t>
      </w:r>
      <w:r>
        <w:t xml:space="preserve">   paint pail     </w:t>
      </w:r>
      <w:r>
        <w:t xml:space="preserve">   Drop cloths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Painter's tools</dc:title>
  <dcterms:created xsi:type="dcterms:W3CDTF">2021-11-17T03:28:56Z</dcterms:created>
  <dcterms:modified xsi:type="dcterms:W3CDTF">2021-11-17T03:28:56Z</dcterms:modified>
</cp:coreProperties>
</file>