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Painting   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Protective, reusable covering.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used for wearing away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paints ability to cover or hide.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usable life of two-part paint.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liquid used to dissolve material which evaporates during drying.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Wood, Metal, or Fiberglass framework consisting of two rails.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Poisonous.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Fine powder which makes paint.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Sealant applied as a bead.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worthy of 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alkalinity or acidity.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coat in a painting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luster or gloss.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efficiency particulate air filter.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platform.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Surface to be painted.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break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Sealant  (usually painter's putty)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pigmented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Contour of a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    1</dc:title>
  <dcterms:created xsi:type="dcterms:W3CDTF">2021-10-11T13:59:05Z</dcterms:created>
  <dcterms:modified xsi:type="dcterms:W3CDTF">2021-10-11T13:59:05Z</dcterms:modified>
</cp:coreProperties>
</file>