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Painting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dull finish, not shiny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rows of parallel lines used to suggest shadows or volumes.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commissioned against his wishes to paint the ceiling off the Sistine Chapel in the Vatican in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tree that produces gum arabic, the binder in watercolors.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drawing exists only in our minds as a memory or vision we imagine.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binder in acrylic paints that holds the color pigments together.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binder that forms calcium crystals when in contact with air, chemically binding the pigment with the moist plaster wall.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Picasso did 45 preparatory drawings for this huge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Charles White used cross-hatching and contouor hatching to build up the figure's mass and gesture in this ink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pigments suspended in hot beeswax.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Fresco painting is most suitable to dry climate zones because a moist environment creates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type of watercolor that is a gouache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surface onto which paint is applied, sizing plus primer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binder in tempera paints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Chinese decorative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medium whose translucent qualities makes it suitable to dpictions of water, weather, outdoors, light, and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British artist who created drawings on his iPad using his finger as his drawing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oil plus varnish make, gives depth to paintng by allowing light to pass through and reflect from the lower paint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among the best of the watercolorists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appears real and 3 dimensional because it is painted so realistically.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vehicle for oil paints.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Mexican artist who brought art to the people through the revival of fresco mural painting.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drawing pencils are made of this crystalline form of carbon.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sequential artform based on drawing.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preferred ground for tempera paints and dries a bright white.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Examples of these are wood panel, stretched canvas, and paper.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Seurat used this type of crayon stick made of graphite mixed with clay to create his drawing L'Echo.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small-scale paint sprayer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Degas and Carriera both used these powdered sticks of pigment held together by a gum binding agent.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egg yolk, pigment, and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Painting</dc:title>
  <dcterms:created xsi:type="dcterms:W3CDTF">2021-10-11T13:58:30Z</dcterms:created>
  <dcterms:modified xsi:type="dcterms:W3CDTF">2021-10-11T13:58:30Z</dcterms:modified>
</cp:coreProperties>
</file>