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</w:t>
      </w:r>
    </w:p>
    <w:p>
      <w:pPr>
        <w:pStyle w:val="Questions"/>
      </w:pPr>
      <w:r>
        <w:t xml:space="preserve">1. AYRIMRP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NATPI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NAASVC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TINT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SNACYERDO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OHWRLCEELO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RSUHB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DAEHS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MOHARCOINTMOC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TAITRYRE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MXI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NEGRBEUEL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EROGNA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WOELLY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ELVTIO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EGERN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LEDOTVEIR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EBLU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NGWOAREYEOLL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CCYLIAR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</dc:title>
  <dcterms:created xsi:type="dcterms:W3CDTF">2021-10-11T13:58:36Z</dcterms:created>
  <dcterms:modified xsi:type="dcterms:W3CDTF">2021-10-11T13:58:36Z</dcterms:modified>
</cp:coreProperties>
</file>