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&amp;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blooming    </w:t>
      </w:r>
      <w:r>
        <w:t xml:space="preserve">   crazing    </w:t>
      </w:r>
      <w:r>
        <w:t xml:space="preserve">   whitespirit    </w:t>
      </w:r>
      <w:r>
        <w:t xml:space="preserve">   concertina    </w:t>
      </w:r>
      <w:r>
        <w:t xml:space="preserve">   mist coat    </w:t>
      </w:r>
      <w:r>
        <w:t xml:space="preserve">   rollers    </w:t>
      </w:r>
      <w:r>
        <w:t xml:space="preserve">   adhesive    </w:t>
      </w:r>
      <w:r>
        <w:t xml:space="preserve">   scissors    </w:t>
      </w:r>
      <w:r>
        <w:t xml:space="preserve">   efflorescence    </w:t>
      </w:r>
      <w:r>
        <w:t xml:space="preserve">   inert    </w:t>
      </w:r>
      <w:r>
        <w:t xml:space="preserve">   alkaline    </w:t>
      </w:r>
      <w:r>
        <w:t xml:space="preserve">   corrosion    </w:t>
      </w:r>
      <w:r>
        <w:t xml:space="preserve">   eggshell    </w:t>
      </w:r>
      <w:r>
        <w:t xml:space="preserve">   gloss    </w:t>
      </w:r>
      <w:r>
        <w:t xml:space="preserve">   shellac knotting    </w:t>
      </w:r>
      <w:r>
        <w:t xml:space="preserve">   fillers    </w:t>
      </w:r>
      <w:r>
        <w:t xml:space="preserve">   primer    </w:t>
      </w:r>
      <w:r>
        <w:t xml:space="preserve">   saponification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&amp; Decorating</dc:title>
  <dcterms:created xsi:type="dcterms:W3CDTF">2021-10-11T13:59:42Z</dcterms:created>
  <dcterms:modified xsi:type="dcterms:W3CDTF">2021-10-11T13:59:42Z</dcterms:modified>
</cp:coreProperties>
</file>