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&amp;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finish    </w:t>
      </w:r>
      <w:r>
        <w:t xml:space="preserve">   acrylic    </w:t>
      </w:r>
      <w:r>
        <w:t xml:space="preserve">   caulk    </w:t>
      </w:r>
      <w:r>
        <w:t xml:space="preserve">   ceiling    </w:t>
      </w:r>
      <w:r>
        <w:t xml:space="preserve">   coating    </w:t>
      </w:r>
      <w:r>
        <w:t xml:space="preserve">   compound    </w:t>
      </w:r>
      <w:r>
        <w:t xml:space="preserve">   corner    </w:t>
      </w:r>
      <w:r>
        <w:t xml:space="preserve">   dropcloth    </w:t>
      </w:r>
      <w:r>
        <w:t xml:space="preserve">   drywall    </w:t>
      </w:r>
      <w:r>
        <w:t xml:space="preserve">   eggshell    </w:t>
      </w:r>
      <w:r>
        <w:t xml:space="preserve">   extension    </w:t>
      </w:r>
      <w:r>
        <w:t xml:space="preserve">   exterior    </w:t>
      </w:r>
      <w:r>
        <w:t xml:space="preserve">   flat    </w:t>
      </w:r>
      <w:r>
        <w:t xml:space="preserve">   gloss    </w:t>
      </w:r>
      <w:r>
        <w:t xml:space="preserve">   interior    </w:t>
      </w:r>
      <w:r>
        <w:t xml:space="preserve">   ladder    </w:t>
      </w:r>
      <w:r>
        <w:t xml:space="preserve">   latex    </w:t>
      </w:r>
      <w:r>
        <w:t xml:space="preserve">   masking    </w:t>
      </w:r>
      <w:r>
        <w:t xml:space="preserve">   molding    </w:t>
      </w:r>
      <w:r>
        <w:t xml:space="preserve">   paint    </w:t>
      </w:r>
      <w:r>
        <w:t xml:space="preserve">   plaster    </w:t>
      </w:r>
      <w:r>
        <w:t xml:space="preserve">   polyurethane    </w:t>
      </w:r>
      <w:r>
        <w:t xml:space="preserve">   roller    </w:t>
      </w:r>
      <w:r>
        <w:t xml:space="preserve">   sander    </w:t>
      </w:r>
      <w:r>
        <w:t xml:space="preserve">   satin    </w:t>
      </w:r>
      <w:r>
        <w:t xml:space="preserve">   scaffold    </w:t>
      </w:r>
      <w:r>
        <w:t xml:space="preserve">   screwdriver    </w:t>
      </w:r>
      <w:r>
        <w:t xml:space="preserve">   screwgun    </w:t>
      </w:r>
      <w:r>
        <w:t xml:space="preserve">   sprayer    </w:t>
      </w:r>
      <w:r>
        <w:t xml:space="preserve">   stain    </w:t>
      </w:r>
      <w:r>
        <w:t xml:space="preserve">   surface    </w:t>
      </w:r>
      <w:r>
        <w:t xml:space="preserve">   tape    </w:t>
      </w:r>
      <w:r>
        <w:t xml:space="preserve">   thinner    </w:t>
      </w:r>
      <w:r>
        <w:t xml:space="preserve">   wall    </w:t>
      </w:r>
      <w:r>
        <w:t xml:space="preserve">   wallpaper    </w:t>
      </w:r>
      <w:r>
        <w:t xml:space="preserve">   xylene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&amp; Decorating</dc:title>
  <dcterms:created xsi:type="dcterms:W3CDTF">2021-10-11T13:58:13Z</dcterms:created>
  <dcterms:modified xsi:type="dcterms:W3CDTF">2021-10-11T13:58:13Z</dcterms:modified>
</cp:coreProperties>
</file>