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Painting Techniques and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scratch through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soak up excess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paint that is bound with plastic polymer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thin, transparent material that can be layered over wet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Applying paint to a wet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color applied repeatedly to build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paint while outdoors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mixed with acrylic paint to make it shiny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tool that has a handle and bristles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pigmented medium bound in a liquid suspension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eat it or apply it to watercolor to create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stick of pigment bound with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paint that comes in tubes or pans and has transparency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create clean lines on a painted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Plastic or metal tool used to apply thick layers of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rough, scratchy application of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surface on which you store or mix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applied to watercolor to create crystallized effect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dab small dots of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paint applied in loose, thick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primer for canvas or paper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Painting Techniques and Terms</dc:title>
  <dcterms:created xsi:type="dcterms:W3CDTF">2021-10-11T13:59:11Z</dcterms:created>
  <dcterms:modified xsi:type="dcterms:W3CDTF">2021-10-11T13:59:11Z</dcterms:modified>
</cp:coreProperties>
</file>