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Painting Unit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Mix a primary and a secondary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Graded washes use color &amp; color OR color &amp; 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Blue and green make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Tilting your paper helps make a 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When I finish painting something I place it on the ______________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At the end of a flatwash you must use a 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There are three _____________ colors.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____________________ paint is very see-through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Watercolor techniques show best when the paint is 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 order for a Plastic wrap technique to work, the paint must be 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Mix two primary colors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Red and orange make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Painting Unit</dc:title>
  <dcterms:created xsi:type="dcterms:W3CDTF">2021-10-11T13:58:38Z</dcterms:created>
  <dcterms:modified xsi:type="dcterms:W3CDTF">2021-10-11T13:58:38Z</dcterms:modified>
</cp:coreProperties>
</file>