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and decorating</w:t>
      </w:r>
    </w:p>
    <w:p>
      <w:pPr>
        <w:pStyle w:val="Questions"/>
      </w:pPr>
      <w:r>
        <w:t xml:space="preserve">1. EHSAV HOOK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HDSRUBUTS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TTPYU IFKNE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EACPRRS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ETUKBC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SONPEG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TSEPA BATEL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SSCSOSRI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SSERHA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APPEAWRLL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and decorating</dc:title>
  <dcterms:created xsi:type="dcterms:W3CDTF">2021-10-11T13:58:25Z</dcterms:created>
  <dcterms:modified xsi:type="dcterms:W3CDTF">2021-10-11T13:58:25Z</dcterms:modified>
</cp:coreProperties>
</file>