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Painting art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17th century Dutch still life that showed an interrupted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painting so real that you want to touch the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use of light and shadow to create a focal point or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Pigment diluted with water and applied to a painting surface to give a translucent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change in color of objects in the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underpainting medium made of glue, plaster of Paris, or chalk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Paint applied to canvas in one coat instead of applied layer by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distant view where sky meets water or land at the artist’s eye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A soft, smoky, hazy appearance with blurred images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board on which an artist mixes paints; certain colors used by a specific artist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effect of distance or atmosphere shown through haziness or changes in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decoration of manuscript page, often with gold leaf and brilliant colors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painting in shades of gray, sometimes on the outside panels of an altarpiece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technique of painting into freshly laid plaster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painting done in three sections hinged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Pigment mixed with a binder and applied with water to give a transparent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Pigment in a Plastic binder medium: water-based paint that adheres to most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Term used to refer to a painted reclining woman, from the word for a Turkish harem salve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support for an artist’s canvas during painting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Pigment is mixed with melted wax and resin, then the hot mixture is painted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painting that idealized images, often with surrealistic or imaginative compositions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thick, textured build-up of a picture’s surface through repeated applications of paint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composition featuring inanimate objects such as food or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Painting pigment, mixed with water or egg yolk to apply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watercolor medium made more brilliant by the addition of finely ground white pigment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powdered pigment held together with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effect such as chiaroscuro, with most figures in shadows, yet others in a shadows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Painting art terms</dc:title>
  <dcterms:created xsi:type="dcterms:W3CDTF">2021-10-11T13:59:52Z</dcterms:created>
  <dcterms:modified xsi:type="dcterms:W3CDTF">2021-10-11T13:59:52Z</dcterms:modified>
</cp:coreProperties>
</file>