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Painting worksheet :)</w:t>
      </w:r>
    </w:p>
    <w:p>
      <w:pPr>
        <w:pStyle w:val="Questions"/>
      </w:pPr>
      <w:r>
        <w:t xml:space="preserve">1. AVN GGHO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EITMNOO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PNGINTIA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EAWRT LCOOR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ETSSRS VRRLIEEE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EHSRBUS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TRA MORF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NIOADOTERC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LIO PTNAI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ICAYLRC NPAIT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worksheet :)</dc:title>
  <dcterms:created xsi:type="dcterms:W3CDTF">2021-10-11T13:59:36Z</dcterms:created>
  <dcterms:modified xsi:type="dcterms:W3CDTF">2021-10-11T13:59:36Z</dcterms:modified>
</cp:coreProperties>
</file>