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Paints and Coatings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a solid pigment suspended in a liquid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Eliminates bacteria growth in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oil that penetrates wood fibers then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beeswax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paint finish good in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or colored wood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Transparent, colorless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environmental standards for paints and coatings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paint that uses leftover latex 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Paints and Coatings</dc:title>
  <dcterms:created xsi:type="dcterms:W3CDTF">2021-10-11T13:59:20Z</dcterms:created>
  <dcterms:modified xsi:type="dcterms:W3CDTF">2021-10-11T13:59:20Z</dcterms:modified>
</cp:coreProperties>
</file>