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argentina    </w:t>
      </w:r>
      <w:r>
        <w:t xml:space="preserve">   bolivia    </w:t>
      </w:r>
      <w:r>
        <w:t xml:space="preserve">   brazil    </w:t>
      </w:r>
      <w:r>
        <w:t xml:space="preserve">   canada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cuba    </w:t>
      </w:r>
      <w:r>
        <w:t xml:space="preserve">   dominicana    </w:t>
      </w:r>
      <w:r>
        <w:t xml:space="preserve">   ecuador    </w:t>
      </w:r>
      <w:r>
        <w:t xml:space="preserve">   espana    </w:t>
      </w:r>
      <w:r>
        <w:t xml:space="preserve">   estados unidos    </w:t>
      </w:r>
      <w:r>
        <w:t xml:space="preserve">   guatemala    </w:t>
      </w:r>
      <w:r>
        <w:t xml:space="preserve">   guyana    </w:t>
      </w:r>
      <w:r>
        <w:t xml:space="preserve">   honduras    </w:t>
      </w:r>
      <w:r>
        <w:t xml:space="preserve">   mexico    </w:t>
      </w:r>
      <w:r>
        <w:t xml:space="preserve">   nicaragua    </w:t>
      </w:r>
      <w:r>
        <w:t xml:space="preserve">   paraguay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</dc:title>
  <dcterms:created xsi:type="dcterms:W3CDTF">2021-10-11T14:00:01Z</dcterms:created>
  <dcterms:modified xsi:type="dcterms:W3CDTF">2021-10-11T14:00:01Z</dcterms:modified>
</cp:coreProperties>
</file>