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Paises de America Central y el Caribe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SanSalvador    </w:t>
      </w:r>
      <w:r>
        <w:t xml:space="preserve">   SanJuan    </w:t>
      </w:r>
      <w:r>
        <w:t xml:space="preserve">   SanJose    </w:t>
      </w:r>
      <w:r>
        <w:t xml:space="preserve">   SantoDomingo    </w:t>
      </w:r>
      <w:r>
        <w:t xml:space="preserve">   LaHabana    </w:t>
      </w:r>
      <w:r>
        <w:t xml:space="preserve">   Tegucigalpa    </w:t>
      </w:r>
      <w:r>
        <w:t xml:space="preserve">   Managua    </w:t>
      </w:r>
      <w:r>
        <w:t xml:space="preserve">   PuertoRico    </w:t>
      </w:r>
      <w:r>
        <w:t xml:space="preserve">   Cuba    </w:t>
      </w:r>
      <w:r>
        <w:t xml:space="preserve">   ElSalvador    </w:t>
      </w:r>
      <w:r>
        <w:t xml:space="preserve">   Honduras    </w:t>
      </w:r>
      <w:r>
        <w:t xml:space="preserve">   Guatemala    </w:t>
      </w:r>
      <w:r>
        <w:t xml:space="preserve">   Nicaragua    </w:t>
      </w:r>
      <w:r>
        <w:t xml:space="preserve">   RepublicaDominicana    </w:t>
      </w:r>
      <w:r>
        <w:t xml:space="preserve">   CostaRica    </w:t>
      </w:r>
      <w:r>
        <w:t xml:space="preserve">   Panama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Paises de America Central y el Caribe</dc:title>
  <dcterms:created xsi:type="dcterms:W3CDTF">2021-10-11T13:59:44Z</dcterms:created>
  <dcterms:modified xsi:type="dcterms:W3CDTF">2021-10-11T13:59:44Z</dcterms:modified>
</cp:coreProperties>
</file>