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Paises de Centro y Sudamerica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 capital es 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 capital es Caracas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Llamdo por Simon Bolivar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 capital es 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 capital es Roseau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 capital es Santo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la misma isla que la Republica Dominicana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Este de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Tiene un volcan llamado Cotopaxi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 capital es Asuncion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Pais sur de Quintana 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Este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Mandado por Fidel Castro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Tiene el canal de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 capital es 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Pais sur de los Estados Unidos, capital es la Ciudad de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Norte de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pais mas grande de sudamerica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 capital es San Jose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 donde nacio Pablo Escobar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 la Parque Nacional de Levera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Pais sur de Chiapas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 capital es Kingston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Tiene Machu Pichu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 de Honduras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de Centro y Sudamerica</dc:title>
  <dcterms:created xsi:type="dcterms:W3CDTF">2021-10-11T13:58:53Z</dcterms:created>
  <dcterms:modified xsi:type="dcterms:W3CDTF">2021-10-11T13:58:53Z</dcterms:modified>
</cp:coreProperties>
</file>