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Paises del mundo 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Tashkent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Helsinki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Tripoli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Budapest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 encuentran en el sudeste de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Cristo Redentor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Sonn conocidos por alli victoria de copa mundial en 2010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Pagina de inicio de las piramides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Donald Trump el presidente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nombre de hielo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Sofia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Zeus y Posiden existen dioses principales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Eran conocidos como vikingos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Gengis Khan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Nairobi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grado de nueves van alli esta primavera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Fue fundado en 1867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 HOMBRE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tres peliculas nombrados despues de 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Zagreb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Hablan Frances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Les gusta beber cerveza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Conocido como el Reino Unido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Llevan los sombreros cool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Paises del mundo da</dc:title>
  <dcterms:created xsi:type="dcterms:W3CDTF">2021-10-11T13:58:39Z</dcterms:created>
  <dcterms:modified xsi:type="dcterms:W3CDTF">2021-10-11T13:58:39Z</dcterms:modified>
</cp:coreProperties>
</file>