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Paises, idiomas y nacionalidades.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Jamaicano    </w:t>
      </w:r>
      <w:r>
        <w:t xml:space="preserve">   Estadounidense    </w:t>
      </w:r>
      <w:r>
        <w:t xml:space="preserve">   Estados Unidos    </w:t>
      </w:r>
      <w:r>
        <w:t xml:space="preserve">   Inglaterra    </w:t>
      </w:r>
      <w:r>
        <w:t xml:space="preserve">   Mexicano    </w:t>
      </w:r>
      <w:r>
        <w:t xml:space="preserve">   Brasileño    </w:t>
      </w:r>
      <w:r>
        <w:t xml:space="preserve">   Argentino    </w:t>
      </w:r>
      <w:r>
        <w:t xml:space="preserve">   Italiano    </w:t>
      </w:r>
      <w:r>
        <w:t xml:space="preserve">   Japonés    </w:t>
      </w:r>
      <w:r>
        <w:t xml:space="preserve">   Portugués    </w:t>
      </w:r>
      <w:r>
        <w:t xml:space="preserve">   Ruso    </w:t>
      </w:r>
      <w:r>
        <w:t xml:space="preserve">   Alemán    </w:t>
      </w:r>
      <w:r>
        <w:t xml:space="preserve">   Inglés    </w:t>
      </w:r>
      <w:r>
        <w:t xml:space="preserve">   Francés    </w:t>
      </w:r>
      <w:r>
        <w:t xml:space="preserve">   España    </w:t>
      </w:r>
      <w:r>
        <w:t xml:space="preserve">   Argentina    </w:t>
      </w:r>
      <w:r>
        <w:t xml:space="preserve">   Portugal    </w:t>
      </w:r>
      <w:r>
        <w:t xml:space="preserve">   Italia    </w:t>
      </w:r>
      <w:r>
        <w:t xml:space="preserve">   Japón    </w:t>
      </w:r>
      <w:r>
        <w:t xml:space="preserve">   Rusia    </w:t>
      </w:r>
      <w:r>
        <w:t xml:space="preserve">   Francia    </w:t>
      </w:r>
      <w:r>
        <w:t xml:space="preserve">   Alemania    </w:t>
      </w:r>
      <w:r>
        <w:t xml:space="preserve">   Reino Unido    </w:t>
      </w:r>
      <w:r>
        <w:t xml:space="preserve">   Brasil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Paises, idiomas y nacionalidades.</dc:title>
  <dcterms:created xsi:type="dcterms:W3CDTF">2021-10-11T13:58:55Z</dcterms:created>
  <dcterms:modified xsi:type="dcterms:W3CDTF">2021-10-11T13:58:55Z</dcterms:modified>
</cp:coreProperties>
</file>