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Paises y Capitales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Nicaragua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Tegucigalpa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Caracas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Espana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Montevideo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 Juan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Santo Domingo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Habana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Mexico DF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Paises y Capitales</dc:title>
  <dcterms:created xsi:type="dcterms:W3CDTF">2022-08-13T15:18:05Z</dcterms:created>
  <dcterms:modified xsi:type="dcterms:W3CDTF">2022-08-13T15:18:05Z</dcterms:modified>
</cp:coreProperties>
</file>