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Pakikaikutu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Rakau    </w:t>
      </w:r>
      <w:r>
        <w:t xml:space="preserve">   Poi    </w:t>
      </w:r>
      <w:r>
        <w:t xml:space="preserve">   Taiaha    </w:t>
      </w:r>
      <w:r>
        <w:t xml:space="preserve">   Haka    </w:t>
      </w:r>
      <w:r>
        <w:t xml:space="preserve">   Takitini    </w:t>
      </w:r>
      <w:r>
        <w:t xml:space="preserve">   Moe    </w:t>
      </w:r>
      <w:r>
        <w:t xml:space="preserve">   Noho    </w:t>
      </w:r>
      <w:r>
        <w:t xml:space="preserve">   Moteatea    </w:t>
      </w:r>
      <w:r>
        <w:t xml:space="preserve">   Waiata    </w:t>
      </w:r>
      <w:r>
        <w:t xml:space="preserve">   Karakia    </w:t>
      </w:r>
      <w:r>
        <w:t xml:space="preserve">   Mau rakau    </w:t>
      </w:r>
      <w:r>
        <w:t xml:space="preserve">   Karanga    </w:t>
      </w:r>
      <w:r>
        <w:t xml:space="preserve">   Whai korero    </w:t>
      </w:r>
      <w:r>
        <w:t xml:space="preserve">   Pepi    </w:t>
      </w:r>
      <w:r>
        <w:t xml:space="preserve">   Kohanga    </w:t>
      </w:r>
      <w:r>
        <w:t xml:space="preserve">   Maori    </w:t>
      </w:r>
      <w:r>
        <w:t xml:space="preserve">   Reo    </w:t>
      </w:r>
      <w:r>
        <w:t xml:space="preserve">   Wananga    </w:t>
      </w:r>
      <w:r>
        <w:t xml:space="preserve">   Ahurei    </w:t>
      </w:r>
      <w:r>
        <w:t xml:space="preserve">   Whanaunga    </w:t>
      </w:r>
      <w:r>
        <w:t xml:space="preserve">   Pakeke    </w:t>
      </w:r>
      <w:r>
        <w:t xml:space="preserve">   Nohinohi    </w:t>
      </w:r>
      <w:r>
        <w:t xml:space="preserve">   Tamariki    </w:t>
      </w:r>
      <w:r>
        <w:t xml:space="preserve">   Pukana    </w:t>
      </w:r>
      <w:r>
        <w:t xml:space="preserve">   Hapu    </w:t>
      </w:r>
      <w:r>
        <w:t xml:space="preserve">   Iwi    </w:t>
      </w:r>
      <w:r>
        <w:t xml:space="preserve">   Tangata    </w:t>
      </w:r>
      <w:r>
        <w:t xml:space="preserve">   Aroha    </w:t>
      </w:r>
      <w:r>
        <w:t xml:space="preserve">   Whenua    </w:t>
      </w:r>
      <w:r>
        <w:t xml:space="preserve">   Tupuna    </w:t>
      </w:r>
      <w:r>
        <w:t xml:space="preserve">   Hononga    </w:t>
      </w:r>
      <w:r>
        <w:t xml:space="preserve">   Whanau    </w:t>
      </w:r>
      <w:r>
        <w:t xml:space="preserve">   Kainga    </w:t>
      </w:r>
      <w:r>
        <w:t xml:space="preserve">   Marae    </w:t>
      </w:r>
      <w:r>
        <w:t xml:space="preserve">   Nga Tapuwae o Pukenga    </w:t>
      </w:r>
      <w:r>
        <w:t xml:space="preserve">   Whangarei    </w:t>
      </w:r>
      <w:r>
        <w:t xml:space="preserve">   Moana    </w:t>
      </w:r>
      <w:r>
        <w:t xml:space="preserve">   Awa    </w:t>
      </w:r>
      <w:r>
        <w:t xml:space="preserve">   Maunga    </w:t>
      </w:r>
      <w:r>
        <w:t xml:space="preserve">   Waka    </w:t>
      </w:r>
      <w:r>
        <w:t xml:space="preserve">   Mataatua    </w:t>
      </w:r>
      <w:r>
        <w:t xml:space="preserve">   Pakikaikutu    </w:t>
      </w:r>
      <w:r>
        <w:t xml:space="preserve">   Ngapeke    </w:t>
      </w:r>
      <w:r>
        <w:t xml:space="preserve">   Pukenga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Pakikaikutu</dc:title>
  <dcterms:created xsi:type="dcterms:W3CDTF">2021-10-11T13:59:30Z</dcterms:created>
  <dcterms:modified xsi:type="dcterms:W3CDTF">2021-10-11T13:59:30Z</dcterms:modified>
</cp:coreProperties>
</file>