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2 people in Pakistan won the __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Pakistan is a __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is the longest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Religion mainly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the 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Prime Mister's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city in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China, Afghanistan, Iran,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became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K2 is the __ mountain in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__ Hussain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only __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63 years is the __ expectancy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to the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 paved international road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</dc:title>
  <dcterms:created xsi:type="dcterms:W3CDTF">2021-10-11T13:59:11Z</dcterms:created>
  <dcterms:modified xsi:type="dcterms:W3CDTF">2021-10-11T13:59:11Z</dcterms:modified>
</cp:coreProperties>
</file>