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Pakistan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Quran    </w:t>
      </w:r>
      <w:r>
        <w:t xml:space="preserve">   Allah    </w:t>
      </w:r>
      <w:r>
        <w:t xml:space="preserve">   Islam    </w:t>
      </w:r>
      <w:r>
        <w:t xml:space="preserve">   Jasmine    </w:t>
      </w:r>
      <w:r>
        <w:t xml:space="preserve">   Hockey    </w:t>
      </w:r>
      <w:r>
        <w:t xml:space="preserve">   Mangos    </w:t>
      </w:r>
      <w:r>
        <w:t xml:space="preserve">   Urdu    </w:t>
      </w:r>
      <w:r>
        <w:t xml:space="preserve">   Islamabad    </w:t>
      </w:r>
      <w:r>
        <w:t xml:space="preserve">   Rupee    </w:t>
      </w:r>
      <w:r>
        <w:t xml:space="preserve">   Pakistan    </w:t>
      </w:r>
      <w:r>
        <w:t xml:space="preserve">   Ramadan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Pakistan Word Search</dc:title>
  <dcterms:created xsi:type="dcterms:W3CDTF">2021-10-11T13:58:15Z</dcterms:created>
  <dcterms:modified xsi:type="dcterms:W3CDTF">2021-10-11T13:58:15Z</dcterms:modified>
</cp:coreProperties>
</file>