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Pakistan and Bangladesh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invaded the Indus Valley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East Pakistan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Partition led to much violence between Muslims and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territory is fought over by Pakistan and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Muslims in India move to after the partition?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largest first civilization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Pakistan and Bangladesh have had women 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European country ruled over India for a long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Indus Valley today?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 and Bangladesh </dc:title>
  <dcterms:created xsi:type="dcterms:W3CDTF">2021-10-11T13:58:28Z</dcterms:created>
  <dcterms:modified xsi:type="dcterms:W3CDTF">2021-10-11T13:58:28Z</dcterms:modified>
</cp:coreProperties>
</file>