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 Confiable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Infalible    </w:t>
      </w:r>
      <w:r>
        <w:t xml:space="preserve">   Sobrenatural    </w:t>
      </w:r>
      <w:r>
        <w:t xml:space="preserve">   Arqueologia    </w:t>
      </w:r>
      <w:r>
        <w:t xml:space="preserve">   Cientifica    </w:t>
      </w:r>
      <w:r>
        <w:t xml:space="preserve">   Evidencia    </w:t>
      </w:r>
      <w:r>
        <w:t xml:space="preserve">   Segura    </w:t>
      </w:r>
      <w:r>
        <w:t xml:space="preserve">   Testigos    </w:t>
      </w:r>
      <w:r>
        <w:t xml:space="preserve">   Epistola    </w:t>
      </w:r>
      <w:r>
        <w:t xml:space="preserve">   Inerrante    </w:t>
      </w:r>
      <w:r>
        <w:t xml:space="preserve">   Corroborar    </w:t>
      </w:r>
      <w:r>
        <w:t xml:space="preserve">   Historia    </w:t>
      </w:r>
      <w:r>
        <w:t xml:space="preserve">   Profecia    </w:t>
      </w:r>
      <w:r>
        <w:t xml:space="preserve">   Inspirada    </w:t>
      </w:r>
      <w:r>
        <w:t xml:space="preserve">   Autor    </w:t>
      </w:r>
      <w:r>
        <w:t xml:space="preserve">   Confiable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 Confiable</dc:title>
  <dcterms:created xsi:type="dcterms:W3CDTF">2021-10-11T13:59:47Z</dcterms:created>
  <dcterms:modified xsi:type="dcterms:W3CDTF">2021-10-11T13:59:47Z</dcterms:modified>
</cp:coreProperties>
</file>